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A51C" w14:textId="77777777" w:rsidR="00A164C9" w:rsidRDefault="00000000" w:rsidP="00A164C9">
      <w:pPr>
        <w:spacing w:before="120" w:after="120"/>
        <w:rPr>
          <w:b/>
        </w:rPr>
      </w:pPr>
      <w:r w:rsidRPr="00FA7B4F">
        <w:rPr>
          <w:b/>
        </w:rPr>
        <w:t>ANA BAŞLIK (BÜYÜK HARFLERLE, KOYU)</w:t>
      </w:r>
    </w:p>
    <w:p w14:paraId="4617BE4C" w14:textId="63A2A0DD" w:rsidR="008865F6" w:rsidRPr="00FA7B4F" w:rsidRDefault="00000000" w:rsidP="00A164C9">
      <w:pPr>
        <w:spacing w:before="120" w:after="120"/>
        <w:rPr>
          <w:b/>
        </w:rPr>
      </w:pPr>
      <w:r w:rsidRPr="00FA7B4F">
        <w:br/>
        <w:t xml:space="preserve">(Yazar adı, unvan, kurum bilgileri </w:t>
      </w:r>
      <w:r w:rsidR="00DB29A2">
        <w:t>ana başlık</w:t>
      </w:r>
      <w:r w:rsidRPr="00FA7B4F">
        <w:t xml:space="preserve"> altına </w:t>
      </w:r>
      <w:r w:rsidR="00DB29A2">
        <w:t>(buraya)</w:t>
      </w:r>
      <w:r w:rsidRPr="00FA7B4F">
        <w:t xml:space="preserve"> eklenecektir)</w:t>
      </w:r>
      <w:r w:rsidR="00DB29A2">
        <w:t>.</w:t>
      </w:r>
      <w:r w:rsidRPr="00FA7B4F">
        <w:rPr>
          <w:b/>
        </w:rPr>
        <w:br/>
      </w:r>
    </w:p>
    <w:p w14:paraId="44BBC065" w14:textId="48A03B82" w:rsidR="00A34A82" w:rsidRPr="00FA7B4F" w:rsidRDefault="00000000" w:rsidP="00A164C9">
      <w:pPr>
        <w:spacing w:before="120" w:after="120"/>
        <w:ind w:firstLine="454"/>
      </w:pPr>
      <w:r w:rsidRPr="00FA7B4F">
        <w:rPr>
          <w:b/>
        </w:rPr>
        <w:t>Öz</w:t>
      </w:r>
    </w:p>
    <w:p w14:paraId="71D0B782" w14:textId="4D57E2D5" w:rsidR="00A34A82" w:rsidRPr="00FA7B4F" w:rsidRDefault="00000000" w:rsidP="00A164C9">
      <w:pPr>
        <w:spacing w:before="120" w:after="120"/>
        <w:ind w:firstLine="454"/>
      </w:pPr>
      <w:r w:rsidRPr="00FA7B4F">
        <w:t>Bu bölüm 150–250 kelime arasında olacak şekilde yazılmalıdır. Özet, çalışmanın amacı, yöntemi, kapsamı ve temel bulgularını içermelidir.</w:t>
      </w:r>
      <w:r w:rsidR="00A164C9" w:rsidRPr="00A164C9">
        <w:t xml:space="preserve"> </w:t>
      </w:r>
    </w:p>
    <w:p w14:paraId="7B03A7B5" w14:textId="77345B3D" w:rsidR="00F025A3" w:rsidRPr="00FA7B4F" w:rsidRDefault="00000000" w:rsidP="00A164C9">
      <w:pPr>
        <w:spacing w:before="120" w:after="120"/>
        <w:ind w:firstLine="454"/>
      </w:pPr>
      <w:r w:rsidRPr="00FA7B4F">
        <w:rPr>
          <w:b/>
        </w:rPr>
        <w:t xml:space="preserve">Anahtar Kelimeler: </w:t>
      </w:r>
      <w:r w:rsidRPr="00FA7B4F">
        <w:t xml:space="preserve">Anahtar kelime 1, Anahtar kelime 2, Anahtar kelime </w:t>
      </w:r>
      <w:r w:rsidR="00FA7B4F" w:rsidRPr="00FA7B4F">
        <w:t>3, Anahtar</w:t>
      </w:r>
      <w:r w:rsidRPr="00FA7B4F">
        <w:t xml:space="preserve"> kelime 4, Anahtar kelime 5</w:t>
      </w:r>
    </w:p>
    <w:p w14:paraId="160C3BB6" w14:textId="14CFAEC4" w:rsidR="006E14D8" w:rsidRPr="00FA7B4F" w:rsidRDefault="006E14D8" w:rsidP="00A164C9">
      <w:pPr>
        <w:spacing w:before="120" w:after="120"/>
        <w:ind w:firstLine="454"/>
        <w:rPr>
          <w:b/>
          <w:bCs/>
        </w:rPr>
      </w:pPr>
      <w:proofErr w:type="spellStart"/>
      <w:r w:rsidRPr="00FA7B4F">
        <w:rPr>
          <w:b/>
          <w:bCs/>
        </w:rPr>
        <w:t>Abstract</w:t>
      </w:r>
      <w:proofErr w:type="spellEnd"/>
    </w:p>
    <w:p w14:paraId="17A0C5D3" w14:textId="71022682" w:rsidR="006E14D8" w:rsidRPr="00FA7B4F" w:rsidRDefault="006E14D8" w:rsidP="00A164C9">
      <w:pPr>
        <w:spacing w:before="120" w:after="120"/>
        <w:ind w:firstLine="454"/>
      </w:pPr>
      <w:r w:rsidRPr="00FA7B4F">
        <w:t>Bu bölüm 150–250 kelime arasında olacak şekilde yazılmalıdır. Özet, çalışmanın amacı, yöntemi, kapsamı ve temel bulgularını içermelidir.</w:t>
      </w:r>
      <w:r w:rsidR="00A164C9" w:rsidRPr="00A164C9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34872E0C" w14:textId="17BB24ED" w:rsidR="006E14D8" w:rsidRPr="00FA7B4F" w:rsidRDefault="006E14D8" w:rsidP="00A164C9">
      <w:pPr>
        <w:spacing w:before="120" w:after="120"/>
        <w:ind w:firstLine="454"/>
        <w:rPr>
          <w:b/>
          <w:bCs/>
        </w:rPr>
      </w:pPr>
      <w:proofErr w:type="spellStart"/>
      <w:r w:rsidRPr="00FA7B4F">
        <w:rPr>
          <w:b/>
          <w:bCs/>
        </w:rPr>
        <w:t>Keywords</w:t>
      </w:r>
      <w:proofErr w:type="spellEnd"/>
      <w:r w:rsidRPr="00FA7B4F">
        <w:rPr>
          <w:b/>
          <w:bCs/>
        </w:rPr>
        <w:t xml:space="preserve">: </w:t>
      </w:r>
      <w:r w:rsidRPr="00FA7B4F">
        <w:t>Anahtar kelime 1, Anahtar kelime 2, Anahtar kelime 3, Anahtar kelime 4, Anahtar kelime 5</w:t>
      </w:r>
    </w:p>
    <w:p w14:paraId="09AD0C9F" w14:textId="56CA7D83" w:rsidR="00A34A82" w:rsidRPr="00FA7B4F" w:rsidRDefault="00000000" w:rsidP="00A164C9">
      <w:pPr>
        <w:spacing w:before="120" w:after="120"/>
        <w:ind w:firstLine="454"/>
      </w:pPr>
      <w:r w:rsidRPr="00FA7B4F">
        <w:rPr>
          <w:b/>
        </w:rPr>
        <w:t>Giriş</w:t>
      </w:r>
    </w:p>
    <w:p w14:paraId="4EC9DDC4" w14:textId="7A8C3C77" w:rsidR="00A34A82" w:rsidRPr="00FA7B4F" w:rsidRDefault="00F025A3" w:rsidP="00A164C9">
      <w:pPr>
        <w:spacing w:before="120" w:after="120"/>
        <w:ind w:firstLine="454"/>
      </w:pPr>
      <w:r w:rsidRPr="00FA7B4F">
        <w:t xml:space="preserve">Bu bölüm çalışmanın problematiğini, önemini ve literatürdeki yerini ortaya koyacak şekilde hazırlanmalıdır. Paragraflar birbirine bitişik olmalı ve her paragraf </w:t>
      </w:r>
      <w:r w:rsidR="00FA7B4F" w:rsidRPr="00FA7B4F">
        <w:t>0,8 cm</w:t>
      </w:r>
      <w:r w:rsidRPr="00FA7B4F">
        <w:t xml:space="preserve"> girintili başlamalıdır. Metin boyunca dipnotlu atıflar İSNAD Atıf Sistemi’ne uygun biçimde verilmelidir.</w:t>
      </w:r>
      <w:r w:rsidR="00A164C9" w:rsidRPr="00A164C9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314D9646" w14:textId="6F86D6BE" w:rsidR="00A34A82" w:rsidRPr="00FA7B4F" w:rsidRDefault="00F025A3" w:rsidP="00A164C9">
      <w:pPr>
        <w:spacing w:before="120" w:after="120"/>
        <w:ind w:left="454"/>
      </w:pPr>
      <w:r w:rsidRPr="00FA7B4F">
        <w:rPr>
          <w:b/>
        </w:rPr>
        <w:t>Alt Başlık (Sadece İlk Harfleri Büyük ve Koyu)</w:t>
      </w:r>
    </w:p>
    <w:p w14:paraId="437580F8" w14:textId="09B29AFA" w:rsidR="00F025A3" w:rsidRPr="00FA7B4F" w:rsidRDefault="00F025A3" w:rsidP="00A164C9">
      <w:pPr>
        <w:spacing w:before="120" w:after="120"/>
        <w:ind w:firstLine="454"/>
      </w:pPr>
      <w:r w:rsidRPr="00FA7B4F">
        <w:t>Metin bu bölüm altında sistematik biçimde devam ettirilmelidir. Kısa alıntılar (40 kelimeden az) metin içinde "çift tırnak" içerisinde verilmelidir.</w:t>
      </w:r>
      <w:r w:rsidR="00A164C9" w:rsidRPr="00A164C9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2811A5EB" w14:textId="2ACE3289" w:rsidR="00F025A3" w:rsidRPr="00FA7B4F" w:rsidRDefault="00F025A3" w:rsidP="00A164C9">
      <w:pPr>
        <w:spacing w:before="120" w:after="120"/>
        <w:ind w:firstLine="454"/>
        <w:rPr>
          <w:b/>
          <w:i/>
          <w:iCs/>
        </w:rPr>
      </w:pPr>
      <w:r w:rsidRPr="00FA7B4F">
        <w:rPr>
          <w:b/>
          <w:i/>
          <w:iCs/>
        </w:rPr>
        <w:t>Bölüm İçi Başlık (İlk Harfleri Büyük, Koyu ve İtalik)</w:t>
      </w:r>
    </w:p>
    <w:p w14:paraId="412DB746" w14:textId="4CEC36CE" w:rsidR="00F025A3" w:rsidRPr="00FA7B4F" w:rsidRDefault="00F025A3" w:rsidP="00A164C9">
      <w:pPr>
        <w:spacing w:before="120" w:after="120" w:line="240" w:lineRule="auto"/>
        <w:ind w:left="882" w:right="591"/>
        <w:jc w:val="both"/>
        <w:rPr>
          <w:bCs/>
          <w:i/>
          <w:iCs/>
        </w:rPr>
      </w:pPr>
      <w:r w:rsidRPr="00FA7B4F">
        <w:rPr>
          <w:bCs/>
        </w:rPr>
        <w:t>40 kelime ve üzerindeki alıntılar blok alıntı şeklinde, sağdan ve solda</w:t>
      </w:r>
      <w:r w:rsidR="00FA7B4F">
        <w:rPr>
          <w:bCs/>
        </w:rPr>
        <w:t xml:space="preserve"> paragraf girintisinden</w:t>
      </w:r>
      <w:r w:rsidRPr="00FA7B4F">
        <w:rPr>
          <w:bCs/>
        </w:rPr>
        <w:t xml:space="preserve"> </w:t>
      </w:r>
      <w:r w:rsidR="00FA7B4F">
        <w:rPr>
          <w:bCs/>
        </w:rPr>
        <w:t>1 cm</w:t>
      </w:r>
      <w:r w:rsidRPr="00FA7B4F">
        <w:rPr>
          <w:bCs/>
        </w:rPr>
        <w:t xml:space="preserve"> içeride olacak şekilde yazılmalıdır. Bu tür alıntılarda satır aralığı 1 olmalıdır</w:t>
      </w:r>
      <w:r w:rsidRPr="00FA7B4F">
        <w:rPr>
          <w:bCs/>
          <w:i/>
          <w:iCs/>
        </w:rPr>
        <w:t>.</w:t>
      </w:r>
    </w:p>
    <w:p w14:paraId="0B161263" w14:textId="5645D48C" w:rsidR="00F025A3" w:rsidRPr="00FA7B4F" w:rsidRDefault="00F025A3" w:rsidP="00A164C9">
      <w:pPr>
        <w:spacing w:before="120" w:after="120"/>
        <w:ind w:firstLine="454"/>
        <w:rPr>
          <w:bCs/>
        </w:rPr>
      </w:pPr>
      <w:r w:rsidRPr="00FA7B4F">
        <w:rPr>
          <w:bCs/>
        </w:rPr>
        <w:t>Blok alıntı örneği burada yer alır. Blok alıntılar Times New Roman yazı tipinde, 12 punto ile yazılmalı; ancak satır aralığı tek (1) olmalıdır.</w:t>
      </w:r>
    </w:p>
    <w:p w14:paraId="502A74FD" w14:textId="2B342903" w:rsidR="00A34A82" w:rsidRPr="00FA7B4F" w:rsidRDefault="00000000" w:rsidP="00A164C9">
      <w:pPr>
        <w:spacing w:before="120" w:after="120"/>
        <w:ind w:firstLine="454"/>
      </w:pPr>
      <w:r w:rsidRPr="00FA7B4F">
        <w:rPr>
          <w:b/>
        </w:rPr>
        <w:t>Sonuç</w:t>
      </w:r>
    </w:p>
    <w:p w14:paraId="07D6F491" w14:textId="23F01B66" w:rsidR="00A34A82" w:rsidRPr="00FA7B4F" w:rsidRDefault="00000000" w:rsidP="00A164C9">
      <w:pPr>
        <w:spacing w:before="120" w:after="120"/>
        <w:ind w:firstLine="454"/>
      </w:pPr>
      <w:r w:rsidRPr="00FA7B4F">
        <w:t xml:space="preserve">Bu bölüm metni burada yer alacaktır. Paragraflar </w:t>
      </w:r>
      <w:r w:rsidR="00FA7B4F" w:rsidRPr="00FA7B4F">
        <w:t>0,8 cm</w:t>
      </w:r>
      <w:r w:rsidRPr="00FA7B4F">
        <w:t xml:space="preserve"> girintili başlamalıdır.</w:t>
      </w:r>
      <w:r w:rsidR="00F025A3" w:rsidRPr="00FA7B4F">
        <w:t xml:space="preserve"> Bu bölümde çalışmadan elde edilen sonuçlar genel bir değerlendirme çerçevesinde sunulmalı ve varsa önerilere yer verilmelidir.</w:t>
      </w:r>
      <w:r w:rsidR="00A164C9" w:rsidRPr="00A164C9">
        <w:rPr>
          <w:rFonts w:ascii="Open Sans" w:hAnsi="Open Sans" w:cs="Open Sans"/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p w14:paraId="5C710C4E" w14:textId="462079BD" w:rsidR="00A34A82" w:rsidRPr="00FA7B4F" w:rsidRDefault="00000000" w:rsidP="00A164C9">
      <w:pPr>
        <w:spacing w:before="120" w:after="120"/>
        <w:ind w:firstLine="454"/>
      </w:pPr>
      <w:r w:rsidRPr="00FA7B4F">
        <w:rPr>
          <w:b/>
        </w:rPr>
        <w:t>Kaynakça</w:t>
      </w:r>
    </w:p>
    <w:p w14:paraId="77F1FDED" w14:textId="1DE6ADEE" w:rsidR="00A34A82" w:rsidRPr="00FA7B4F" w:rsidRDefault="00F025A3" w:rsidP="00A164C9">
      <w:pPr>
        <w:spacing w:before="120" w:after="120"/>
        <w:ind w:firstLine="454"/>
      </w:pPr>
      <w:r w:rsidRPr="00FA7B4F">
        <w:t>Kaynakça, İSNAD Atıf Sistemi’ne uygun olarak hazırlanmalıdır. Metin, özet, dipnotlar ve kaynakça dâhil olmak üzere çalışma toplamda 4000–5000 kelime arasında olmalıdır.</w:t>
      </w:r>
    </w:p>
    <w:sectPr w:rsidR="00A34A82" w:rsidRPr="00FA7B4F" w:rsidSect="00DB29A2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6E801" w14:textId="77777777" w:rsidR="0092541E" w:rsidRDefault="0092541E" w:rsidP="00A164C9">
      <w:pPr>
        <w:spacing w:after="0" w:line="240" w:lineRule="auto"/>
      </w:pPr>
      <w:r>
        <w:separator/>
      </w:r>
    </w:p>
  </w:endnote>
  <w:endnote w:type="continuationSeparator" w:id="0">
    <w:p w14:paraId="62974216" w14:textId="77777777" w:rsidR="0092541E" w:rsidRDefault="0092541E" w:rsidP="00A1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8B9E" w14:textId="77777777" w:rsidR="0092541E" w:rsidRDefault="0092541E" w:rsidP="00A164C9">
      <w:pPr>
        <w:spacing w:after="0" w:line="240" w:lineRule="auto"/>
      </w:pPr>
      <w:r>
        <w:separator/>
      </w:r>
    </w:p>
  </w:footnote>
  <w:footnote w:type="continuationSeparator" w:id="0">
    <w:p w14:paraId="423E9F1F" w14:textId="77777777" w:rsidR="0092541E" w:rsidRDefault="0092541E" w:rsidP="00A16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5231566">
    <w:abstractNumId w:val="8"/>
  </w:num>
  <w:num w:numId="2" w16cid:durableId="1048645370">
    <w:abstractNumId w:val="6"/>
  </w:num>
  <w:num w:numId="3" w16cid:durableId="1944610376">
    <w:abstractNumId w:val="5"/>
  </w:num>
  <w:num w:numId="4" w16cid:durableId="338773880">
    <w:abstractNumId w:val="4"/>
  </w:num>
  <w:num w:numId="5" w16cid:durableId="1190994204">
    <w:abstractNumId w:val="7"/>
  </w:num>
  <w:num w:numId="6" w16cid:durableId="1579249095">
    <w:abstractNumId w:val="3"/>
  </w:num>
  <w:num w:numId="7" w16cid:durableId="348339762">
    <w:abstractNumId w:val="2"/>
  </w:num>
  <w:num w:numId="8" w16cid:durableId="172838429">
    <w:abstractNumId w:val="1"/>
  </w:num>
  <w:num w:numId="9" w16cid:durableId="205149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7A58"/>
    <w:rsid w:val="006E14D8"/>
    <w:rsid w:val="008865F6"/>
    <w:rsid w:val="0092541E"/>
    <w:rsid w:val="00A164C9"/>
    <w:rsid w:val="00A34A82"/>
    <w:rsid w:val="00AA1D8D"/>
    <w:rsid w:val="00B47730"/>
    <w:rsid w:val="00CB0664"/>
    <w:rsid w:val="00DB29A2"/>
    <w:rsid w:val="00EE2FDF"/>
    <w:rsid w:val="00F025A3"/>
    <w:rsid w:val="00FA7B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312A1"/>
  <w14:defaultImageDpi w14:val="300"/>
  <w15:docId w15:val="{5A3A309C-A6B8-4BAC-B719-33620A0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4D8"/>
    <w:rPr>
      <w:rFonts w:ascii="Times New Roman" w:hAnsi="Times New Roman"/>
      <w:sz w:val="24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A164C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164C9"/>
    <w:rPr>
      <w:rFonts w:ascii="Times New Roman" w:hAnsi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A164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</Words>
  <Characters>1603</Characters>
  <Application>Microsoft Office Word</Application>
  <DocSecurity>0</DocSecurity>
  <Lines>36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Muhammed Hamza ERDEM</cp:lastModifiedBy>
  <cp:revision>3</cp:revision>
  <dcterms:created xsi:type="dcterms:W3CDTF">2026-01-03T08:33:00Z</dcterms:created>
  <dcterms:modified xsi:type="dcterms:W3CDTF">2026-01-03T09:30:00Z</dcterms:modified>
  <cp:category/>
</cp:coreProperties>
</file>